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Next/>
        <w:spacing w:beforeAutospacing="0" w:after="0" w:afterAutospacing="0" w:line="240" w:lineRule="auto"/>
        <w:rPr>
          <w:rFonts w:ascii="Arial" w:hAnsi="Arial" w:eastAsia="Times New Roman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OSNOVNA ŠKOLA MATIJE VLAČIĆA</w:t>
      </w:r>
    </w:p>
    <w:p w14:paraId="00000002">
      <w:pPr>
        <w:spacing w:beforeAutospacing="0" w:after="0" w:afterAutospacing="0" w:line="240" w:lineRule="auto"/>
        <w:rPr>
          <w:rFonts w:ascii="Arial" w:hAnsi="Arial" w:eastAsia="Times New Roman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609600" cy="657225"/>
            <wp:effectExtent l="0" t="0" r="0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000003">
      <w:pPr>
        <w:spacing w:beforeAutospacing="0" w:after="0" w:afterAutospacing="0" w:line="240" w:lineRule="auto"/>
        <w:rPr>
          <w:rFonts w:ascii="Arial" w:hAnsi="Arial" w:eastAsia="Times New Roman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52220  </w:t>
      </w:r>
      <w:r>
        <w:rPr>
          <w:rFonts w:ascii="Arial" w:hAnsi="Arial" w:eastAsia="Times New Roman" w:cs="Arial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L  A  B  I  N -</w:t>
      </w:r>
      <w:r>
        <w:rPr>
          <w:rFonts w:ascii="Arial" w:hAnsi="Arial" w:eastAsia="Times New Roman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Zelenice  4</w:t>
      </w:r>
    </w:p>
    <w:p w14:paraId="00000004">
      <w:pPr>
        <w:spacing w:beforeAutospacing="0" w:after="0" w:afterAutospacing="0" w:line="240" w:lineRule="auto"/>
        <w:rPr>
          <w:rFonts w:ascii="Arial" w:hAnsi="Arial" w:eastAsia="Times New Roman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tel. :052 855-488;   rav. 854-328  </w:t>
      </w:r>
    </w:p>
    <w:p w14:paraId="00000005">
      <w:pPr>
        <w:spacing w:beforeAutospacing="0" w:after="0" w:afterAutospacing="0" w:line="240" w:lineRule="auto"/>
        <w:rPr>
          <w:rFonts w:ascii="Arial" w:hAnsi="Arial" w:eastAsia="Times New Roman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e.mail : </w:t>
      </w:r>
      <w:r>
        <w:rPr>
          <w:rStyle w:val="22"/>
          <w:rFonts w:ascii="Arial" w:hAnsi="Arial" w:eastAsia="Times New Roman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22"/>
          <w:rFonts w:ascii="Arial" w:hAnsi="Arial" w:eastAsia="Times New Roman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HYPERLINK "mailto:os-matije.vlacica@pu.htnet.hr" </w:instrText>
      </w:r>
      <w:r>
        <w:rPr>
          <w:rStyle w:val="22"/>
          <w:rFonts w:ascii="Arial" w:hAnsi="Arial" w:eastAsia="Times New Roman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22"/>
          <w:rFonts w:ascii="Arial" w:hAnsi="Arial" w:eastAsia="Times New Roman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ured@os-mvlacica-labin.skole.hr</w:t>
      </w:r>
      <w:r>
        <w:rPr>
          <w:rFonts w:ascii="Arial" w:hAnsi="Arial" w:eastAsia="Times New Roman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 w14:paraId="00000006">
      <w:pPr>
        <w:spacing w:beforeAutospacing="0" w:after="0" w:afterAutospacing="0" w:line="240" w:lineRule="auto"/>
        <w:rPr>
          <w:rFonts w:ascii="Arial" w:hAnsi="Arial" w:eastAsia="Times New Roman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0000007">
      <w:pPr>
        <w:spacing w:beforeAutospacing="0" w:after="0" w:afterAutospacing="0"/>
        <w:rPr>
          <w:rFonts w:ascii="Arial" w:hAnsi="Arial" w:eastAsia="Times New Roman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p w14:paraId="00000008">
      <w:pPr>
        <w:spacing w:beforeAutospacing="0" w:after="0" w:afterAutospacing="0"/>
        <w:rPr>
          <w:rFonts w:ascii="Arial" w:hAnsi="Arial" w:eastAsia="Times New Roman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Labin, 17.12. 2025.</w:t>
      </w:r>
    </w:p>
    <w:p w14:paraId="00000009">
      <w:pPr>
        <w:spacing w:beforeAutospacing="0" w:after="0" w:afterAutospacing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000000A">
      <w:pPr>
        <w:jc w:val="center"/>
        <w:rPr>
          <w:rFonts w:ascii="Arial" w:hAnsi="Arial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ZAPISNIK  2. SASTANKA POVJERENSTVA ZA PROVEDBU JAVNOG POZIVA I IZBOR NAJPOVOLJNIJIH PONUDA ODRŽANOG 17</w:t>
      </w:r>
      <w:r>
        <w:rPr>
          <w:rFonts w:ascii="Arial" w:hAnsi="Arial" w:eastAsia="Times New Roman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.12.2025.</w:t>
      </w:r>
      <w:r>
        <w:rPr>
          <w:rFonts w:ascii="Arial" w:hAnsi="Arial" w:eastAsia="Times New Roman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u 12.30 SATI U PROSTORIJAMA ŠKOLE </w:t>
      </w:r>
    </w:p>
    <w:p w14:paraId="0000000B">
      <w:pPr>
        <w:rPr>
          <w:rFonts w:ascii="Arial" w:hAnsi="Arial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000000C">
      <w:pPr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Prisutni :</w:t>
      </w:r>
    </w:p>
    <w:p w14:paraId="0000000D">
      <w:pPr>
        <w:pStyle w:val="54"/>
        <w:numPr>
          <w:ilvl w:val="0"/>
          <w:numId w:val="1"/>
        </w:numPr>
        <w:spacing w:beforeAutospacing="0" w:after="68" w:afterAutospacing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Sanja Gregorinić Trumić, ravnateljica škole,</w:t>
      </w:r>
    </w:p>
    <w:p w14:paraId="0000000E">
      <w:pPr>
        <w:pStyle w:val="54"/>
        <w:numPr>
          <w:ilvl w:val="0"/>
          <w:numId w:val="1"/>
        </w:numPr>
        <w:spacing w:beforeAutospacing="0" w:after="68" w:afterAutospacing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Klaudia Blašković,  razrednica 8.a razreda ,</w:t>
      </w:r>
    </w:p>
    <w:p w14:paraId="0000000F">
      <w:pPr>
        <w:pStyle w:val="54"/>
        <w:numPr>
          <w:ilvl w:val="0"/>
          <w:numId w:val="1"/>
        </w:numPr>
        <w:spacing w:beforeAutospacing="0" w:after="68" w:afterAutospacing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Sandra Božić, razrednica  8.b razreda,</w:t>
      </w:r>
    </w:p>
    <w:p w14:paraId="00000010">
      <w:pPr>
        <w:pStyle w:val="54"/>
        <w:numPr>
          <w:ilvl w:val="0"/>
          <w:numId w:val="1"/>
        </w:numPr>
        <w:spacing w:beforeAutospacing="0" w:after="68" w:afterAutospacing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Silvija Kos Pifar , predstavnica roditelja 8.a razreda,</w:t>
      </w:r>
    </w:p>
    <w:p w14:paraId="00000011">
      <w:pPr>
        <w:pStyle w:val="54"/>
        <w:numPr>
          <w:ilvl w:val="0"/>
          <w:numId w:val="1"/>
        </w:numPr>
        <w:spacing w:beforeAutospacing="0" w:after="68" w:afterAutospacing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Alis Kovačec Martinović, predstavnica roditelja 8.b razreda,</w:t>
      </w:r>
    </w:p>
    <w:p w14:paraId="00000012">
      <w:pPr>
        <w:pStyle w:val="54"/>
        <w:numPr>
          <w:ilvl w:val="0"/>
          <w:numId w:val="1"/>
        </w:numPr>
        <w:spacing w:beforeAutospacing="0" w:after="68" w:afterAutospacing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Korina Pifar, predstavnica učenika 8.a razreda,</w:t>
      </w:r>
    </w:p>
    <w:p w14:paraId="00000013">
      <w:pPr>
        <w:pStyle w:val="54"/>
        <w:numPr>
          <w:ilvl w:val="0"/>
          <w:numId w:val="1"/>
        </w:numPr>
        <w:spacing w:beforeAutospacing="0" w:after="68" w:afterAutospacing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Lisa Martinović, predstavnica učenika 8.b razreda.</w:t>
      </w:r>
    </w:p>
    <w:p w14:paraId="00000014">
      <w:pPr>
        <w:pStyle w:val="54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0000015">
      <w:pPr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Dnevni red:</w:t>
      </w:r>
    </w:p>
    <w:p w14:paraId="00000016">
      <w:pPr>
        <w:pStyle w:val="53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Otvaranje pristiglih ponuda za </w:t>
      </w:r>
      <w:r>
        <w:rPr>
          <w:rFonts w:ascii="Arial" w:hAnsi="Arial" w:cs="Arial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trodnevnu 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ekskurziju u Dalmaciju za učenike osmih(8) razreda te razmatranje istih</w:t>
      </w:r>
    </w:p>
    <w:p w14:paraId="00000017">
      <w:pPr>
        <w:pStyle w:val="53"/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0000018">
      <w:pPr>
        <w:pStyle w:val="53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Izbor najpovoljnijih ponuda koje će biti predstavljene roditeljima</w:t>
      </w:r>
    </w:p>
    <w:p w14:paraId="00000019">
      <w:pPr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000001A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Ad.1. </w:t>
      </w:r>
    </w:p>
    <w:p w14:paraId="0000001B">
      <w:pPr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:lang w:val="bs-Latn-BA"/>
          <w14:textFill>
            <w14:solidFill>
              <w14:schemeClr w14:val="tx1"/>
            </w14:solidFill>
          </w14:textFill>
        </w:rPr>
        <w:t xml:space="preserve">Sukladno člancima 12., 13. i 14. Pravilniku o izvođenju izleta, ekskurzija i drugih odgojno-obrazovnih aktivnosti izvan škole (NN 87/13., 81/15., 53/21), Osnovna škola Matije Vlačića Labin objavila je na web stranicama škole dana 20.11.2025.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javni poziv za organizaciju višednevne izvanučioničke nastave učenika 8. razreda u Dalmaciju, 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za 3 dana i 2 noćenja, u vremenskom periodu od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28.04. do 30.04.2026. 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godine za 42 učenika, 3 pratitelja i 1 roditelja, uz 2 gratis, čiji je cilj posjetiti gradove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Zadar, Šibenik, Split, Omiš i Makarsku 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sa svim njihovim ljepotama i kulturnim znamenitostima u pratnji lokalnih vodiča  te ulaznice za navedeno uz pratitelja putovanja te prehranu u sve dane boravka. Prijevoz bi trebao udovoljavati zakonskim propisima za prijevoz učenika.</w:t>
      </w:r>
    </w:p>
    <w:p w14:paraId="0000001C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24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Rok za dostavu ponuda: 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rtl w:val="0"/>
          <w:lang w:val="hr-HR" w:eastAsia="hr-HR"/>
          <w14:textFill>
            <w14:solidFill>
              <w14:schemeClr w14:val="tx1"/>
            </w14:solidFill>
          </w14:textFill>
        </w:rPr>
        <w:t xml:space="preserve">od dana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rtl w:val="0"/>
          <w:lang w:val="en-US" w:eastAsia="hr-HR"/>
          <w14:textFill>
            <w14:solidFill>
              <w14:schemeClr w14:val="tx1"/>
            </w14:solidFill>
          </w14:textFill>
        </w:rPr>
        <w:t>20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rtl w:val="0"/>
          <w:lang w:val="hr-HR" w:eastAsia="hr-HR"/>
          <w14:textFill>
            <w14:solidFill>
              <w14:schemeClr w14:val="tx1"/>
            </w14:solidFill>
          </w14:textFill>
        </w:rPr>
        <w:t>.1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rtl w:val="0"/>
          <w:lang w:val="en-US" w:eastAsia="hr-HR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rtl w:val="0"/>
          <w:lang w:val="hr-HR" w:eastAsia="hr-HR"/>
          <w14:textFill>
            <w14:solidFill>
              <w14:schemeClr w14:val="tx1"/>
            </w14:solidFill>
          </w14:textFill>
        </w:rPr>
        <w:t xml:space="preserve">. –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rtl w:val="0"/>
          <w:lang w:val="en-US" w:eastAsia="hr-HR"/>
          <w14:textFill>
            <w14:solidFill>
              <w14:schemeClr w14:val="tx1"/>
            </w14:solidFill>
          </w14:textFill>
        </w:rPr>
        <w:t>04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rtl w:val="0"/>
          <w:lang w:val="hr-HR" w:eastAsia="hr-HR"/>
          <w14:textFill>
            <w14:solidFill>
              <w14:schemeClr w14:val="tx1"/>
            </w14:solidFill>
          </w14:textFill>
        </w:rPr>
        <w:t>.1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rtl w:val="0"/>
          <w:lang w:val="en-US" w:eastAsia="hr-HR"/>
          <w14:textFill>
            <w14:solidFill>
              <w14:schemeClr w14:val="tx1"/>
            </w14:solidFill>
          </w14:textFill>
        </w:rPr>
        <w:t>2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rtl w:val="0"/>
          <w:lang w:val="hr-HR" w:eastAsia="hr-HR"/>
          <w14:textFill>
            <w14:solidFill>
              <w14:schemeClr w14:val="tx1"/>
            </w14:solidFill>
          </w14:textFill>
        </w:rPr>
        <w:t>.202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rtl w:val="0"/>
          <w:lang w:val="en-US" w:eastAsia="hr-HR"/>
          <w14:textFill>
            <w14:solidFill>
              <w14:schemeClr w14:val="tx1"/>
            </w14:solidFill>
          </w14:textFill>
        </w:rPr>
        <w:t>5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rtl w:val="0"/>
          <w:lang w:val="hr-HR" w:eastAsia="hr-HR"/>
          <w14:textFill>
            <w14:solidFill>
              <w14:schemeClr w14:val="tx1"/>
            </w14:solidFill>
          </w14:textFill>
        </w:rPr>
        <w:t>. godine do 15,00 sati </w:t>
      </w:r>
      <w:r>
        <w:rPr>
          <w:rStyle w:val="24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.</w:t>
      </w:r>
    </w:p>
    <w:p w14:paraId="0000001D">
      <w:pPr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Na objavljeni javni poziv pristiglo je </w:t>
      </w:r>
      <w:r>
        <w:rPr>
          <w:rFonts w:hint="default" w:ascii="Arial" w:hAnsi="Arial" w:cs="Arial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7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(sedam) ponuda sljedećih turističkih agencija:</w:t>
      </w:r>
    </w:p>
    <w:p w14:paraId="0000001E">
      <w:pPr>
        <w:pStyle w:val="53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Hlk127135984"/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Kosmos d.o.o. Travel Agency, Umag</w:t>
      </w:r>
    </w:p>
    <w:p w14:paraId="0000001F">
      <w:pPr>
        <w:pStyle w:val="53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Danijel travel d.o.o., Pazin</w:t>
      </w:r>
    </w:p>
    <w:p w14:paraId="00000020">
      <w:pPr>
        <w:pStyle w:val="53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Story travel d.o.o, Rovinj</w:t>
      </w:r>
    </w:p>
    <w:p w14:paraId="00000021">
      <w:pPr>
        <w:pStyle w:val="53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Eklata d.o.o., Split</w:t>
      </w:r>
    </w:p>
    <w:p w14:paraId="00000022">
      <w:pPr>
        <w:pStyle w:val="53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Via d.o.o., Rijeka</w:t>
      </w:r>
    </w:p>
    <w:p w14:paraId="00000024">
      <w:pPr>
        <w:pStyle w:val="53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Blue Star Travel d.o.o., Rovinj</w:t>
      </w:r>
    </w:p>
    <w:p w14:paraId="00000025">
      <w:pPr>
        <w:pStyle w:val="53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Zea Tours putnička agencija, Pula</w:t>
      </w:r>
    </w:p>
    <w:bookmarkEnd w:id="0"/>
    <w:p w14:paraId="00000026">
      <w:pPr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Pristupilo se otvaranju ponuda redoslijedom pristizanja te pažljivo iščitavalo ponuđeno uspoređujući sa traženim iz javnog poziva.</w:t>
      </w:r>
    </w:p>
    <w:p w14:paraId="00000027">
      <w:pPr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0000028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Ad.2.</w:t>
      </w:r>
    </w:p>
    <w:p w14:paraId="00000029">
      <w:pPr>
        <w:pStyle w:val="53"/>
        <w:ind w:left="0" w:leftChars="0" w:right="0" w:firstLine="0" w:firstLineChars="0"/>
        <w:jc w:val="both"/>
        <w:rPr>
          <w:rFonts w:ascii="Arial" w:hAnsi="Arial" w:cs="Arial"/>
          <w:color w:val="000000" w:themeColor="text1"/>
          <w:sz w:val="24"/>
          <w:szCs w:val="24"/>
          <w:highlight w:val="white"/>
          <w:rtl w:val="0"/>
          <w:lang w:val="hr-HR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:highlight w:val="white"/>
          <w:rtl w:val="0"/>
          <w:lang w:val="hr-HR"/>
          <w14:textFill>
            <w14:solidFill>
              <w14:schemeClr w14:val="tx1"/>
            </w14:solidFill>
          </w14:textFill>
        </w:rPr>
        <w:t xml:space="preserve">Nakon razmatranja svih ponuda Povjerenstvo je zaključilo da ponude pod rednim brojem </w:t>
      </w:r>
    </w:p>
    <w:p w14:paraId="0000002A">
      <w:pPr>
        <w:pStyle w:val="53"/>
        <w:ind w:left="0" w:leftChars="0" w:right="0" w:firstLine="0" w:firstLineChars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white"/>
          <w:rtl w:val="0"/>
          <w:lang w:val="hr-HR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Danijel travel d.o.o., Pazin, </w:t>
      </w:r>
    </w:p>
    <w:p w14:paraId="0000002B">
      <w:pPr>
        <w:pStyle w:val="53"/>
        <w:ind w:left="0" w:leftChars="0" w:right="0" w:firstLine="0" w:firstLineChars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3. Story travel d.o.o, Rovinj i </w:t>
      </w:r>
    </w:p>
    <w:p w14:paraId="0000002C">
      <w:pPr>
        <w:pStyle w:val="53"/>
        <w:ind w:left="0" w:leftChars="0" w:right="0" w:firstLine="0" w:firstLineChars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Blue Star Travel d.o.o., Rovinj</w:t>
      </w:r>
    </w:p>
    <w:p w14:paraId="6173A3F6">
      <w:pPr>
        <w:pStyle w:val="53"/>
        <w:ind w:left="0" w:leftChars="0" w:right="0" w:firstLine="0" w:firstLineChars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000002D">
      <w:pPr>
        <w:pStyle w:val="53"/>
        <w:ind w:left="0" w:leftChars="0" w:right="0" w:firstLine="0" w:firstLineChars="0"/>
        <w:jc w:val="both"/>
        <w:rPr>
          <w:rFonts w:ascii="Arial" w:hAnsi="Arial" w:cs="Arial"/>
          <w:color w:val="000000" w:themeColor="text1"/>
          <w:sz w:val="24"/>
          <w:szCs w:val="24"/>
          <w:highlight w:val="white"/>
          <w:rtl w:val="0"/>
          <w:lang w:val="hr-HR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white"/>
          <w:rtl w:val="0"/>
          <w:lang w:val="hr-HR"/>
          <w14:textFill>
            <w14:solidFill>
              <w14:schemeClr w14:val="tx1"/>
            </w14:solidFill>
          </w14:textFill>
        </w:rPr>
        <w:t>zadovoljavaju  tražene uvjete te će tih TRI GORE NAVEDENE</w:t>
      </w:r>
      <w:r>
        <w:rPr>
          <w:rFonts w:ascii="Arial" w:hAnsi="Arial" w:cs="Arial"/>
          <w:color w:val="000000" w:themeColor="text1"/>
          <w:sz w:val="24"/>
          <w:szCs w:val="24"/>
          <w:highlight w:val="white"/>
          <w:rtl w:val="0"/>
          <w:lang w:val="hr-HR"/>
          <w14:textFill>
            <w14:solidFill>
              <w14:schemeClr w14:val="tx1"/>
            </w14:solidFill>
          </w14:textFill>
        </w:rPr>
        <w:t xml:space="preserve"> biti predstavljene roditeljima učenika na roditeljskom sastanku koji je zakazan za 14.01.2026. godine u 17.30 sati. </w:t>
      </w:r>
    </w:p>
    <w:p w14:paraId="38FAE3C4">
      <w:pPr>
        <w:pStyle w:val="53"/>
        <w:ind w:left="786" w:right="0" w:firstLine="0"/>
        <w:jc w:val="both"/>
        <w:rPr>
          <w:rFonts w:ascii="Arial" w:hAnsi="Arial" w:cs="Arial"/>
          <w:color w:val="000000" w:themeColor="text1"/>
          <w:sz w:val="24"/>
          <w:szCs w:val="24"/>
          <w:highlight w:val="white"/>
          <w:rtl w:val="0"/>
          <w:lang w:val="hr-HR"/>
          <w14:textFill>
            <w14:solidFill>
              <w14:schemeClr w14:val="tx1"/>
            </w14:solidFill>
          </w14:textFill>
        </w:rPr>
      </w:pPr>
    </w:p>
    <w:p w14:paraId="67F1313E">
      <w:pPr>
        <w:pStyle w:val="53"/>
        <w:numPr>
          <w:numId w:val="0"/>
        </w:numPr>
        <w:jc w:val="both"/>
        <w:rPr>
          <w:rFonts w:ascii="Arial" w:hAnsi="Arial" w:cs="Arial"/>
          <w:color w:val="000000" w:themeColor="text1"/>
          <w:sz w:val="24"/>
          <w:szCs w:val="24"/>
          <w:rtl w:val="0"/>
          <w:lang w:val="hr-HR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:highlight w:val="white"/>
          <w:rtl w:val="0"/>
          <w:lang w:val="hr-HR"/>
          <w14:textFill>
            <w14:solidFill>
              <w14:schemeClr w14:val="tx1"/>
            </w14:solidFill>
          </w14:textFill>
        </w:rPr>
        <w:t xml:space="preserve">Agencija 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Kosmos d.o.o. Travel Agency, Umag</w:t>
      </w:r>
      <w:r>
        <w:rPr>
          <w:rFonts w:ascii="Arial" w:hAnsi="Arial" w:cs="Arial"/>
          <w:color w:val="000000" w:themeColor="text1"/>
          <w:sz w:val="24"/>
          <w:szCs w:val="24"/>
          <w:highlight w:val="white"/>
          <w:rtl w:val="0"/>
          <w:lang w:val="hr-HR"/>
          <w14:textFill>
            <w14:solidFill>
              <w14:schemeClr w14:val="tx1"/>
            </w14:solidFill>
          </w14:textFill>
        </w:rPr>
        <w:t xml:space="preserve"> nije prihvaćena jer u dostavljenoj ponudi nije jasno navedeno ime </w:t>
      </w:r>
      <w:r>
        <w:rPr>
          <w:rFonts w:ascii="Arial" w:hAnsi="Arial" w:cs="Arial"/>
          <w:color w:val="000000" w:themeColor="text1"/>
          <w:sz w:val="24"/>
          <w:szCs w:val="24"/>
          <w:rtl w:val="0"/>
          <w:lang w:val="hr-HR"/>
          <w14:textFill>
            <w14:solidFill>
              <w14:schemeClr w14:val="tx1"/>
            </w14:solidFill>
          </w14:textFill>
        </w:rPr>
        <w:t xml:space="preserve">hotela u kojem bi djeca boravila. </w:t>
      </w:r>
    </w:p>
    <w:p w14:paraId="463CEB26">
      <w:pPr>
        <w:pStyle w:val="53"/>
        <w:numPr>
          <w:numId w:val="0"/>
        </w:numPr>
        <w:jc w:val="both"/>
        <w:rPr>
          <w:rFonts w:ascii="Arial" w:hAnsi="Arial" w:cs="Arial"/>
          <w:color w:val="000000" w:themeColor="text1"/>
          <w:sz w:val="24"/>
          <w:szCs w:val="24"/>
          <w:rtl w:val="0"/>
          <w:lang w:val="bs-Latn-BA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:rtl w:val="0"/>
          <w:lang w:val="hr-HR"/>
          <w14:textFill>
            <w14:solidFill>
              <w14:schemeClr w14:val="tx1"/>
            </w14:solidFill>
          </w14:textFill>
        </w:rPr>
        <w:t xml:space="preserve">Agencija 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Eklata d.o.o., </w:t>
      </w:r>
      <w:r>
        <w:rPr>
          <w:rFonts w:ascii="Arial" w:hAnsi="Arial" w:cs="Arial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 xml:space="preserve">Split </w:t>
      </w:r>
      <w:r>
        <w:rPr>
          <w:rFonts w:ascii="Arial" w:hAnsi="Arial" w:cs="Arial"/>
          <w:color w:val="000000" w:themeColor="text1"/>
          <w:sz w:val="24"/>
          <w:szCs w:val="24"/>
          <w:highlight w:val="white"/>
          <w:rtl w:val="0"/>
          <w:lang w:val="hr-HR"/>
          <w14:textFill>
            <w14:solidFill>
              <w14:schemeClr w14:val="tx1"/>
            </w14:solidFill>
          </w14:textFill>
        </w:rPr>
        <w:t xml:space="preserve">nije zadovoljila uvjete predmetnog Javnog poziva jer </w:t>
      </w:r>
      <w:r>
        <w:rPr>
          <w:rFonts w:ascii="Arial" w:hAnsi="Arial" w:cs="Arial"/>
          <w:color w:val="000000" w:themeColor="text1"/>
          <w:sz w:val="24"/>
          <w:szCs w:val="24"/>
          <w:rtl w:val="0"/>
          <w:lang w:val="hr-HR"/>
          <w14:textFill>
            <w14:solidFill>
              <w14:schemeClr w14:val="tx1"/>
            </w14:solidFill>
          </w14:textFill>
        </w:rPr>
        <w:t>termin nije u skladu s terminom navedenom u Javnom pozivu kao ni</w:t>
      </w:r>
      <w:r>
        <w:rPr>
          <w:rFonts w:ascii="Arial" w:hAnsi="Arial" w:cs="Arial"/>
          <w:color w:val="000000" w:themeColor="text1"/>
          <w:sz w:val="24"/>
          <w:szCs w:val="24"/>
          <w:rtl w:val="0"/>
          <w:lang w:val="bs-Latn-BA"/>
          <w14:textFill>
            <w14:solidFill>
              <w14:schemeClr w14:val="tx1"/>
            </w14:solidFill>
          </w14:textFill>
        </w:rPr>
        <w:t xml:space="preserve"> noćenje u Segetu Donjem. </w:t>
      </w:r>
    </w:p>
    <w:p w14:paraId="0000002E">
      <w:pPr>
        <w:pStyle w:val="53"/>
        <w:numPr>
          <w:numId w:val="0"/>
        </w:numPr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:rtl w:val="0"/>
          <w:lang w:val="bs-Latn-BA"/>
          <w14:textFill>
            <w14:solidFill>
              <w14:schemeClr w14:val="tx1"/>
            </w14:solidFill>
          </w14:textFill>
        </w:rPr>
        <w:t xml:space="preserve">Ponude agencije 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Via d.o.o., Rijeka i Zea Tours, Pula neće biti predstavljene na roditeljskom sastanku jer je ponuđena cijena ocijenjena visokom.</w:t>
      </w:r>
    </w:p>
    <w:p w14:paraId="0000002F">
      <w:pPr>
        <w:pStyle w:val="53"/>
        <w:ind w:left="786" w:right="0" w:firstLine="0"/>
        <w:jc w:val="both"/>
        <w:rPr>
          <w:rFonts w:hint="default" w:ascii="Arial" w:hAnsi="Arial" w:cs="Arial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 xml:space="preserve"> </w:t>
      </w:r>
    </w:p>
    <w:p w14:paraId="051DC189">
      <w:pPr>
        <w:pStyle w:val="53"/>
        <w:ind w:left="0" w:leftChars="0" w:right="0" w:firstLine="0" w:firstLineChars="0"/>
        <w:jc w:val="both"/>
        <w:rPr>
          <w:rFonts w:ascii="Arial" w:hAnsi="Arial" w:cs="Arial"/>
          <w:color w:val="000000" w:themeColor="text1"/>
          <w:sz w:val="24"/>
          <w:szCs w:val="24"/>
          <w:rtl w:val="0"/>
          <w:lang w:val="hr-HR"/>
          <w14:textFill>
            <w14:solidFill>
              <w14:schemeClr w14:val="tx1"/>
            </w14:solidFill>
          </w14:textFill>
        </w:rPr>
      </w:pPr>
    </w:p>
    <w:p w14:paraId="00000032">
      <w:pPr>
        <w:pStyle w:val="53"/>
        <w:ind w:left="0" w:leftChars="0" w:right="0" w:firstLine="120" w:firstLineChars="50"/>
        <w:jc w:val="both"/>
        <w:rPr>
          <w:rFonts w:ascii="Arial" w:hAnsi="Arial" w:cs="Arial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:rtl w:val="0"/>
          <w:lang w:val="hr-H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highlight w:val="white"/>
          <w:rtl w:val="0"/>
          <w:lang w:val="hr-HR"/>
          <w14:textFill>
            <w14:solidFill>
              <w14:schemeClr w14:val="tx1"/>
            </w14:solidFill>
          </w14:textFill>
        </w:rPr>
        <w:t>Potencijalni davatelji usluga prezentirat će ponude i to isključivo prema podacima traženim i dostavljenim u ponudi. U slučaju da se potencijalni davatelj ne može odazvati pozivu, ponudu će predstaviti učitelj voditelj. Vrijeme trajanja pojedine prezentacije bit će 10 minuta po potencijalnom davatelju usluge.</w:t>
      </w:r>
      <w:r>
        <w:rPr>
          <w:rFonts w:ascii="Arial" w:hAnsi="Arial" w:cs="Arial"/>
          <w:color w:val="000000" w:themeColor="text1"/>
          <w:sz w:val="24"/>
          <w:szCs w:val="24"/>
          <w:rtl w:val="0"/>
          <w:lang w:val="hr-HR"/>
          <w14:textFill>
            <w14:solidFill>
              <w14:schemeClr w14:val="tx1"/>
            </w14:solidFill>
          </w14:textFill>
        </w:rPr>
        <w:t xml:space="preserve"> </w:t>
      </w:r>
    </w:p>
    <w:p w14:paraId="00000033">
      <w:pPr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0000034">
      <w:pPr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Sastanak je završio u 13.10 sati.</w:t>
      </w:r>
    </w:p>
    <w:p w14:paraId="00000035">
      <w:pPr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0000036">
      <w:pPr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Zapisničar: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0000003A">
      <w:pPr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Sandra Božić, prof.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0000003E">
      <w:pP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0000043">
      <w:pP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sectPr>
      <w:pgSz w:w="11906" w:h="16838"/>
      <w:pgMar w:top="1417" w:right="1417" w:bottom="1417" w:left="1417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2A"/>
    <w:rsid w:val="0000378D"/>
    <w:rsid w:val="000219B6"/>
    <w:rsid w:val="00043420"/>
    <w:rsid w:val="0005242A"/>
    <w:rsid w:val="00071DAC"/>
    <w:rsid w:val="00093F8A"/>
    <w:rsid w:val="000C58E0"/>
    <w:rsid w:val="000F280B"/>
    <w:rsid w:val="001711E3"/>
    <w:rsid w:val="00177D25"/>
    <w:rsid w:val="001939E1"/>
    <w:rsid w:val="001B7582"/>
    <w:rsid w:val="001C1830"/>
    <w:rsid w:val="001D411A"/>
    <w:rsid w:val="001F2B0B"/>
    <w:rsid w:val="00215E71"/>
    <w:rsid w:val="0022522C"/>
    <w:rsid w:val="00236D8A"/>
    <w:rsid w:val="002742DD"/>
    <w:rsid w:val="00280709"/>
    <w:rsid w:val="002D38C0"/>
    <w:rsid w:val="002E4822"/>
    <w:rsid w:val="003107C1"/>
    <w:rsid w:val="00333963"/>
    <w:rsid w:val="00347832"/>
    <w:rsid w:val="00356797"/>
    <w:rsid w:val="003576F7"/>
    <w:rsid w:val="0036371E"/>
    <w:rsid w:val="003755F0"/>
    <w:rsid w:val="0039399D"/>
    <w:rsid w:val="003A7C11"/>
    <w:rsid w:val="003E06B3"/>
    <w:rsid w:val="00451861"/>
    <w:rsid w:val="004538D0"/>
    <w:rsid w:val="004A7D7F"/>
    <w:rsid w:val="004B00CF"/>
    <w:rsid w:val="004D70B8"/>
    <w:rsid w:val="004F3EFE"/>
    <w:rsid w:val="004F7431"/>
    <w:rsid w:val="005973AD"/>
    <w:rsid w:val="005B33E2"/>
    <w:rsid w:val="00602796"/>
    <w:rsid w:val="00625BA5"/>
    <w:rsid w:val="0062793F"/>
    <w:rsid w:val="00643ED1"/>
    <w:rsid w:val="006A5747"/>
    <w:rsid w:val="006D14C3"/>
    <w:rsid w:val="006D15DF"/>
    <w:rsid w:val="006F2EB5"/>
    <w:rsid w:val="00747742"/>
    <w:rsid w:val="0078650F"/>
    <w:rsid w:val="00786C91"/>
    <w:rsid w:val="007D6F52"/>
    <w:rsid w:val="007E4DE8"/>
    <w:rsid w:val="008170A8"/>
    <w:rsid w:val="00833C57"/>
    <w:rsid w:val="00843F91"/>
    <w:rsid w:val="00853FB8"/>
    <w:rsid w:val="00936613"/>
    <w:rsid w:val="00993DDE"/>
    <w:rsid w:val="0099580E"/>
    <w:rsid w:val="009C1E07"/>
    <w:rsid w:val="009D2607"/>
    <w:rsid w:val="00A10D83"/>
    <w:rsid w:val="00A73DE0"/>
    <w:rsid w:val="00A859E8"/>
    <w:rsid w:val="00AA7292"/>
    <w:rsid w:val="00AE1821"/>
    <w:rsid w:val="00AF352C"/>
    <w:rsid w:val="00B002CE"/>
    <w:rsid w:val="00B03C24"/>
    <w:rsid w:val="00B34EC0"/>
    <w:rsid w:val="00B83A60"/>
    <w:rsid w:val="00BD2DD7"/>
    <w:rsid w:val="00C1499F"/>
    <w:rsid w:val="00C22645"/>
    <w:rsid w:val="00C42AE9"/>
    <w:rsid w:val="00C67253"/>
    <w:rsid w:val="00CF398C"/>
    <w:rsid w:val="00CF5377"/>
    <w:rsid w:val="00D17A77"/>
    <w:rsid w:val="00D2089E"/>
    <w:rsid w:val="00DA4CCD"/>
    <w:rsid w:val="00DC2A37"/>
    <w:rsid w:val="00E117EE"/>
    <w:rsid w:val="00E3476B"/>
    <w:rsid w:val="00E52B81"/>
    <w:rsid w:val="00EF348D"/>
    <w:rsid w:val="00EF48CE"/>
    <w:rsid w:val="00F054A9"/>
    <w:rsid w:val="00F41206"/>
    <w:rsid w:val="00F826F8"/>
    <w:rsid w:val="00FD550A"/>
    <w:rsid w:val="00FE03EA"/>
    <w:rsid w:val="00FE3CA8"/>
    <w:rsid w:val="15B92B62"/>
    <w:rsid w:val="37564659"/>
    <w:rsid w:val="511D25A1"/>
    <w:rsid w:val="71B6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spacing w:beforeAutospacing="0" w:after="160" w:afterAutospacing="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480" w:beforeAutospacing="0" w:after="0" w:afterAutospacing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200" w:beforeAutospacing="0" w:after="0" w:afterAutospacing="0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200" w:beforeAutospacing="0" w:after="0" w:afterAutospacing="0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200" w:beforeAutospacing="0" w:after="0" w:afterAutospacing="0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200" w:beforeAutospacing="0" w:after="0" w:afterAutospacing="0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200" w:beforeAutospacing="0" w:after="0" w:afterAutospacing="0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200" w:beforeAutospacing="0" w:after="0" w:afterAutospacing="0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spacing w:before="200" w:beforeAutospacing="0" w:after="0" w:afterAutospacing="0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spacing w:before="200" w:beforeAutospacing="0" w:after="0" w:afterAutospacing="0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caption"/>
    <w:basedOn w:val="1"/>
    <w:next w:val="1"/>
    <w:unhideWhenUsed/>
    <w:qFormat/>
    <w:uiPriority w:val="35"/>
    <w:pPr>
      <w:spacing w:beforeAutospacing="0" w:after="200" w:afterAutospacing="0"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endnote reference"/>
    <w:semiHidden/>
    <w:unhideWhenUsed/>
    <w:uiPriority w:val="99"/>
    <w:rPr>
      <w:vertAlign w:val="superscript"/>
    </w:rPr>
  </w:style>
  <w:style w:type="paragraph" w:styleId="16">
    <w:name w:val="endnote text"/>
    <w:basedOn w:val="1"/>
    <w:link w:val="49"/>
    <w:semiHidden/>
    <w:unhideWhenUsed/>
    <w:uiPriority w:val="99"/>
    <w:pPr>
      <w:spacing w:beforeAutospacing="0" w:after="0" w:afterAutospacing="0" w:line="240" w:lineRule="auto"/>
    </w:pPr>
    <w:rPr>
      <w:sz w:val="20"/>
      <w:szCs w:val="20"/>
    </w:rPr>
  </w:style>
  <w:style w:type="character" w:styleId="17">
    <w:name w:val="FollowedHyperlink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18">
    <w:name w:val="footer"/>
    <w:basedOn w:val="1"/>
    <w:link w:val="52"/>
    <w:unhideWhenUsed/>
    <w:uiPriority w:val="99"/>
    <w:pPr>
      <w:spacing w:beforeAutospacing="0" w:after="0" w:afterAutospacing="0" w:line="240" w:lineRule="auto"/>
    </w:pPr>
  </w:style>
  <w:style w:type="character" w:styleId="19">
    <w:name w:val="footnote reference"/>
    <w:semiHidden/>
    <w:unhideWhenUsed/>
    <w:uiPriority w:val="99"/>
    <w:rPr>
      <w:vertAlign w:val="superscript"/>
    </w:rPr>
  </w:style>
  <w:style w:type="paragraph" w:styleId="20">
    <w:name w:val="footnote text"/>
    <w:basedOn w:val="1"/>
    <w:link w:val="48"/>
    <w:semiHidden/>
    <w:unhideWhenUsed/>
    <w:qFormat/>
    <w:uiPriority w:val="99"/>
    <w:pPr>
      <w:spacing w:beforeAutospacing="0" w:after="0" w:afterAutospacing="0" w:line="240" w:lineRule="auto"/>
    </w:pPr>
    <w:rPr>
      <w:sz w:val="20"/>
      <w:szCs w:val="20"/>
    </w:rPr>
  </w:style>
  <w:style w:type="paragraph" w:styleId="21">
    <w:name w:val="header"/>
    <w:basedOn w:val="1"/>
    <w:link w:val="51"/>
    <w:unhideWhenUsed/>
    <w:uiPriority w:val="99"/>
    <w:pPr>
      <w:spacing w:beforeAutospacing="0" w:after="0" w:afterAutospacing="0" w:line="240" w:lineRule="auto"/>
    </w:pPr>
  </w:style>
  <w:style w:type="character" w:styleId="22">
    <w:name w:val="Hyperlink"/>
    <w:basedOn w:val="11"/>
    <w:semiHidden/>
    <w:unhideWhenUsed/>
    <w:uiPriority w:val="99"/>
    <w:rPr>
      <w:color w:val="0000FF"/>
      <w:u w:val="single"/>
    </w:rPr>
  </w:style>
  <w:style w:type="paragraph" w:styleId="23">
    <w:name w:val="Plain Text"/>
    <w:basedOn w:val="1"/>
    <w:link w:val="50"/>
    <w:semiHidden/>
    <w:unhideWhenUsed/>
    <w:uiPriority w:val="99"/>
    <w:pPr>
      <w:spacing w:beforeAutospacing="0" w:after="0" w:afterAutospacing="0" w:line="240" w:lineRule="auto"/>
    </w:pPr>
    <w:rPr>
      <w:rFonts w:ascii="Courier New" w:hAnsi="Courier New" w:cs="Courier New"/>
      <w:sz w:val="21"/>
      <w:szCs w:val="21"/>
    </w:rPr>
  </w:style>
  <w:style w:type="character" w:styleId="24">
    <w:name w:val="Strong"/>
    <w:basedOn w:val="11"/>
    <w:qFormat/>
    <w:uiPriority w:val="22"/>
    <w:rPr>
      <w:b/>
      <w:bCs/>
    </w:rPr>
  </w:style>
  <w:style w:type="paragraph" w:styleId="25">
    <w:name w:val="Subtitle"/>
    <w:basedOn w:val="1"/>
    <w:next w:val="1"/>
    <w:link w:val="38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6">
    <w:name w:val="Title"/>
    <w:basedOn w:val="1"/>
    <w:next w:val="1"/>
    <w:link w:val="37"/>
    <w:qFormat/>
    <w:uiPriority w:val="10"/>
    <w:pPr>
      <w:pBdr>
        <w:bottom w:val="single" w:color="4F81BD" w:themeColor="accent1" w:sz="8" w:space="4"/>
      </w:pBdr>
      <w:spacing w:beforeAutospacing="0" w:after="300" w:afterAutospacing="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sz w:val="52"/>
      <w:szCs w:val="52"/>
    </w:rPr>
  </w:style>
  <w:style w:type="paragraph" w:styleId="27">
    <w:name w:val="No Spacing"/>
    <w:qFormat/>
    <w:uiPriority w:val="1"/>
    <w:pPr>
      <w:spacing w:beforeAutospacing="0" w:after="0" w:afterAutospacing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28">
    <w:name w:val="Heading 1 Char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9">
    <w:name w:val="Heading 2 Char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30">
    <w:name w:val="Heading 3 Char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1">
    <w:name w:val="Heading 4 Char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2">
    <w:name w:val="Heading 5 Char"/>
    <w:link w:val="6"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33">
    <w:name w:val="Heading 6 Char"/>
    <w:link w:val="7"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4">
    <w:name w:val="Heading 7 Char"/>
    <w:link w:val="8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Heading 8 Char"/>
    <w:link w:val="9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Heading 9 Char"/>
    <w:link w:val="10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Title Char"/>
    <w:link w:val="2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sz w:val="52"/>
      <w:szCs w:val="52"/>
    </w:rPr>
  </w:style>
  <w:style w:type="character" w:customStyle="1" w:styleId="38">
    <w:name w:val="Subtitle Char"/>
    <w:link w:val="2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39">
    <w:name w:val="Subtle Emphasis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0">
    <w:name w:val="Intense Emphasis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1">
    <w:name w:val="Quote"/>
    <w:basedOn w:val="1"/>
    <w:next w:val="1"/>
    <w:link w:val="4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42">
    <w:name w:val="Quote Char"/>
    <w:link w:val="41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3">
    <w:name w:val="Intense Quote"/>
    <w:basedOn w:val="1"/>
    <w:next w:val="1"/>
    <w:link w:val="44"/>
    <w:qFormat/>
    <w:uiPriority w:val="30"/>
    <w:pPr>
      <w:pBdr>
        <w:bottom w:val="single" w:color="4F81BD" w:themeColor="accent1" w:sz="4" w:space="4"/>
      </w:pBdr>
      <w:spacing w:before="200" w:beforeAutospacing="0" w:after="280" w:afterAutospacing="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Intense Quote Char"/>
    <w:link w:val="43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5">
    <w:name w:val="Subtle Reference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6">
    <w:name w:val="Intense Reference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7">
    <w:name w:val="Book Title"/>
    <w:qFormat/>
    <w:uiPriority w:val="33"/>
    <w:rPr>
      <w:b/>
      <w:bCs/>
      <w:smallCaps/>
      <w:spacing w:val="5"/>
    </w:rPr>
  </w:style>
  <w:style w:type="character" w:customStyle="1" w:styleId="48">
    <w:name w:val="Footnote Text Char"/>
    <w:link w:val="20"/>
    <w:semiHidden/>
    <w:uiPriority w:val="99"/>
    <w:rPr>
      <w:sz w:val="20"/>
      <w:szCs w:val="20"/>
    </w:rPr>
  </w:style>
  <w:style w:type="character" w:customStyle="1" w:styleId="49">
    <w:name w:val="Endnote Text Char"/>
    <w:link w:val="16"/>
    <w:semiHidden/>
    <w:uiPriority w:val="99"/>
    <w:rPr>
      <w:sz w:val="20"/>
      <w:szCs w:val="20"/>
    </w:rPr>
  </w:style>
  <w:style w:type="character" w:customStyle="1" w:styleId="50">
    <w:name w:val="Plain Text Char"/>
    <w:link w:val="23"/>
    <w:uiPriority w:val="99"/>
    <w:rPr>
      <w:rFonts w:ascii="Courier New" w:hAnsi="Courier New" w:cs="Courier New"/>
      <w:sz w:val="21"/>
      <w:szCs w:val="21"/>
    </w:rPr>
  </w:style>
  <w:style w:type="character" w:customStyle="1" w:styleId="51">
    <w:name w:val="Header Char"/>
    <w:link w:val="21"/>
    <w:uiPriority w:val="99"/>
  </w:style>
  <w:style w:type="character" w:customStyle="1" w:styleId="52">
    <w:name w:val="Footer Char"/>
    <w:link w:val="18"/>
    <w:qFormat/>
    <w:uiPriority w:val="99"/>
  </w:style>
  <w:style w:type="paragraph" w:styleId="53">
    <w:name w:val="List Paragraph"/>
    <w:basedOn w:val="1"/>
    <w:qFormat/>
    <w:uiPriority w:val="34"/>
    <w:pPr>
      <w:ind w:left="720"/>
      <w:contextualSpacing/>
    </w:pPr>
  </w:style>
  <w:style w:type="paragraph" w:customStyle="1" w:styleId="54">
    <w:name w:val="Default"/>
    <w:qFormat/>
    <w:uiPriority w:val="99"/>
    <w:pPr>
      <w:spacing w:beforeAutospacing="0" w:after="0" w:afterAutospacing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432</Words>
  <Characters>2464</Characters>
  <Lines>20</Lines>
  <Paragraphs>5</Paragraphs>
  <TotalTime>45</TotalTime>
  <ScaleCrop>false</ScaleCrop>
  <LinksUpToDate>false</LinksUpToDate>
  <CharactersWithSpaces>2891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2025-12-18T07:19:48Z</dcterms:created>
  <dc:creator>Owner</dc:creator>
  <cp:lastModifiedBy>lradicanin</cp:lastModifiedBy>
  <cp:lastPrinted>2025-12-18T07:38:26Z</cp:lastPrinted>
  <dcterms:modified xsi:type="dcterms:W3CDTF">2025-12-18T07:49:08Z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166726663E2E4230A58AF2BCC2C195A0_13</vt:lpwstr>
  </property>
</Properties>
</file>